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p>
      <w:pPr>
        <w:pStyle w:val="Questions"/>
      </w:pPr>
      <w:r>
        <w:t xml:space="preserve">1. EFRKA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VINKE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TIYGMH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EMALXLW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KNIG UHTARR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IGMR AND MAGR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WNEG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INRTPHTEORO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UIOORSNPLP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VEILINNBIV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EELPX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TTGRGUEAREI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USDEVNUQHINA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STUEQ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TCMOORHYTAE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EKILRL EKAN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YTON D.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HET NDWO NEURD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ERAKF HET YGTIMH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IIDCOYTNRA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2021-10-11T07:29:21Z</dcterms:created>
  <dcterms:modified xsi:type="dcterms:W3CDTF">2021-10-11T07:29:21Z</dcterms:modified>
</cp:coreProperties>
</file>