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newtestaments    </w:t>
      </w:r>
      <w:r>
        <w:t xml:space="preserve">   eight    </w:t>
      </w:r>
      <w:r>
        <w:t xml:space="preserve">   Fairgwen    </w:t>
      </w:r>
      <w:r>
        <w:t xml:space="preserve">   Maxwell    </w:t>
      </w:r>
      <w:r>
        <w:t xml:space="preserve">   kevin    </w:t>
      </w:r>
      <w:r>
        <w:t xml:space="preserve">   chopsuey    </w:t>
      </w:r>
      <w:r>
        <w:t xml:space="preserve">   mrsaddison    </w:t>
      </w:r>
      <w:r>
        <w:t xml:space="preserve">   sewer    </w:t>
      </w:r>
      <w:r>
        <w:t xml:space="preserve">   gun    </w:t>
      </w:r>
      <w:r>
        <w:t xml:space="preserve">   height    </w:t>
      </w:r>
      <w:r>
        <w:t xml:space="preserve">   soot    </w:t>
      </w:r>
      <w:r>
        <w:t xml:space="preserve">   KillerKAne    </w:t>
      </w:r>
      <w:r>
        <w:t xml:space="preserve">   downunder    </w:t>
      </w:r>
      <w:r>
        <w:t xml:space="preserve">   Bionic    </w:t>
      </w:r>
      <w:r>
        <w:t xml:space="preserve">   Freak The Mighty\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2021-10-11T07:30:08Z</dcterms:created>
  <dcterms:modified xsi:type="dcterms:W3CDTF">2021-10-11T07:30:08Z</dcterms:modified>
</cp:coreProperties>
</file>