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stupid,obtuse,or mentally defective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magic sword of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hypnotize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conquer or subdue by superior force,as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false or misleading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decrease seriously or exhaust the abundance or supply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species of permanent property,as lands,houses,rents,an office,or a franchise,that may be held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light ductile silver-white metallic element that burns with a dazzling white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conquered,defeated,or subdued.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with a greenish tinge;lemon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surge or rush back as liquids,gases,or undigested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curve described by a projectile, rocket,or the like in it's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arousing deep emotion, especially pity or sorrow;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induce to believe by appealing to reason or understanding in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or partly liquid food for animals,especially kitchen refuse given to swine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2021-10-11T07:28:35Z</dcterms:created>
  <dcterms:modified xsi:type="dcterms:W3CDTF">2021-10-11T07:28:35Z</dcterms:modified>
</cp:coreProperties>
</file>