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own the purse that Freak the Mighty find in the sewer??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max's dad name??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Killer Cane comes for Max on ________??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Freak and Max bump into on there way to the 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turd kind?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blockhead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magic word that made Kevins dad run away??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Kevin call his mom??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Kevins favourite story??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Kevin give Max for Christmas??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Max's mom??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is Max told to stay a way from??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Loretta le's parter??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brand of Kevins wagon is??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Max call his grandparents??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2021-10-11T07:29:23Z</dcterms:created>
  <dcterms:modified xsi:type="dcterms:W3CDTF">2021-10-11T07:29:23Z</dcterms:modified>
</cp:coreProperties>
</file>