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 camel blends into the desert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education that tastes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needlessly confusing word for needlessly confusing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Grim says when surprised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know-it-all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emotional display to be avoided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white sparkles in skyrockets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one-billionth of a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language of Jabba the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place where weird-sounding musical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meaner your face, the worse your demeanour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ignorance is bliss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silly-looking creature that eats 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loyalty with an “F”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cool-sounding moon that orbits Saturn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</dc:title>
  <dcterms:created xsi:type="dcterms:W3CDTF">2021-10-11T07:29:31Z</dcterms:created>
  <dcterms:modified xsi:type="dcterms:W3CDTF">2021-10-11T07:29:31Z</dcterms:modified>
</cp:coreProperties>
</file>