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Freak call Max occasionally?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Kevin's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made up the roundtable.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Freak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call 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bully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Freak's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Max's dad?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Kevin's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Max's nickname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biker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biker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Kevin interested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grandfather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2021-10-11T07:29:38Z</dcterms:created>
  <dcterms:modified xsi:type="dcterms:W3CDTF">2021-10-11T07:29:38Z</dcterms:modified>
</cp:coreProperties>
</file>