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Freak is a ________ person because of is birth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artificial body parts especially mechanical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Maxwell's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Max's grand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stick with a cross piece at the top that is used as support under the arm pits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in the book who is crippled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Max's father killed Max's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Freak and Max gave Loretta her __________ back.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Freak uses to intimidate Tony.D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 locatde in you skull that operates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Max was given in preschool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in the book who carries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Loretta Lees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Legend Of King____________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trained animals, acrobats and clowns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mother and __________ of a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2021-10-11T07:28:47Z</dcterms:created>
  <dcterms:modified xsi:type="dcterms:W3CDTF">2021-10-11T07:28:47Z</dcterms:modified>
</cp:coreProperties>
</file>