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Kevin tell Max he was going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Killer Kane take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toy did Kevin get stuck in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Max and Kevin find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Kevin at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Gram not let Grim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Max call his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Max and Kevin call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Max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Kevin give Max for 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Max stay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Max's 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Kevin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Max go to school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purse did Max and Kevin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2021-10-11T07:28:58Z</dcterms:created>
  <dcterms:modified xsi:type="dcterms:W3CDTF">2021-10-11T07:28:58Z</dcterms:modified>
</cp:coreProperties>
</file>