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written by freak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(ex)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of the tall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loretta's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paper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grandfather of 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the smart, short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freak wanted to contain in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murdered woman; killed by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grandmother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teenage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smart; adventurous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tall,narrator of story;great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2021-10-11T07:29:06Z</dcterms:created>
  <dcterms:modified xsi:type="dcterms:W3CDTF">2021-10-11T07:29:06Z</dcterms:modified>
</cp:coreProperties>
</file>