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Brace    </w:t>
      </w:r>
      <w:r>
        <w:t xml:space="preserve">   Down Under    </w:t>
      </w:r>
      <w:r>
        <w:t xml:space="preserve">   Freak    </w:t>
      </w:r>
      <w:r>
        <w:t xml:space="preserve">   Gram    </w:t>
      </w:r>
      <w:r>
        <w:t xml:space="preserve">   Grim    </w:t>
      </w:r>
      <w:r>
        <w:t xml:space="preserve">   Gwen    </w:t>
      </w:r>
      <w:r>
        <w:t xml:space="preserve">   Iggy    </w:t>
      </w:r>
      <w:r>
        <w:t xml:space="preserve">   Kenny    </w:t>
      </w:r>
      <w:r>
        <w:t xml:space="preserve">   Kevin    </w:t>
      </w:r>
      <w:r>
        <w:t xml:space="preserve">   Kicker    </w:t>
      </w:r>
      <w:r>
        <w:t xml:space="preserve">   Killer Kane    </w:t>
      </w:r>
      <w:r>
        <w:t xml:space="preserve">   Loretta    </w:t>
      </w:r>
      <w:r>
        <w:t xml:space="preserve">   Maxwell    </w:t>
      </w:r>
      <w:r>
        <w:t xml:space="preserve">   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2021-10-11T07:28:59Z</dcterms:created>
  <dcterms:modified xsi:type="dcterms:W3CDTF">2021-10-11T07:28:59Z</dcterms:modified>
</cp:coreProperties>
</file>