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makes you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Freak squirted in Killer Kanes'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Max's father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Freak thinks is a robot in biblical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they talk about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character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that has a bunch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mechanical that Freak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Freak called Max the first time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grandmother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2021-10-11T07:29:19Z</dcterms:created>
  <dcterms:modified xsi:type="dcterms:W3CDTF">2021-10-11T07:29:19Z</dcterms:modified>
</cp:coreProperties>
</file>