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resolution    </w:t>
      </w:r>
      <w:r>
        <w:t xml:space="preserve">   plot    </w:t>
      </w:r>
      <w:r>
        <w:t xml:space="preserve">   setting    </w:t>
      </w:r>
      <w:r>
        <w:t xml:space="preserve">   theme    </w:t>
      </w:r>
      <w:r>
        <w:t xml:space="preserve">   character    </w:t>
      </w:r>
      <w:r>
        <w:t xml:space="preserve">   sought    </w:t>
      </w:r>
      <w:r>
        <w:t xml:space="preserve">   slant    </w:t>
      </w:r>
      <w:r>
        <w:t xml:space="preserve">   unique    </w:t>
      </w:r>
      <w:r>
        <w:t xml:space="preserve">   obnoxious    </w:t>
      </w:r>
      <w:r>
        <w:t xml:space="preserve">   puny    </w:t>
      </w:r>
      <w:r>
        <w:t xml:space="preserve">   wring    </w:t>
      </w:r>
      <w:r>
        <w:t xml:space="preserve">   abduction    </w:t>
      </w:r>
      <w:r>
        <w:t xml:space="preserve">   obligation    </w:t>
      </w:r>
      <w:r>
        <w:t xml:space="preserve">   smirk    </w:t>
      </w:r>
      <w:r>
        <w:t xml:space="preserve">   abide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2021-10-11T07:30:35Z</dcterms:created>
  <dcterms:modified xsi:type="dcterms:W3CDTF">2021-10-11T07:30:35Z</dcterms:modified>
</cp:coreProperties>
</file>