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CONVERING    </w:t>
      </w:r>
      <w:r>
        <w:t xml:space="preserve">   SOBRIQUET    </w:t>
      </w:r>
      <w:r>
        <w:t xml:space="preserve">   INTRUDING    </w:t>
      </w:r>
      <w:r>
        <w:t xml:space="preserve">   KIN    </w:t>
      </w:r>
      <w:r>
        <w:t xml:space="preserve">   INJUSTICE    </w:t>
      </w:r>
      <w:r>
        <w:t xml:space="preserve">   EDGY    </w:t>
      </w:r>
      <w:r>
        <w:t xml:space="preserve">   ABIDE    </w:t>
      </w:r>
      <w:r>
        <w:t xml:space="preserve">   SOUGHT    </w:t>
      </w:r>
      <w:r>
        <w:t xml:space="preserve">   OBNOXIOUS    </w:t>
      </w:r>
      <w:r>
        <w:t xml:space="preserve">   LIMITATIONS    </w:t>
      </w:r>
      <w:r>
        <w:t xml:space="preserve">   STABILIZED    </w:t>
      </w:r>
      <w:r>
        <w:t xml:space="preserve">   TRUSSED    </w:t>
      </w:r>
      <w:r>
        <w:t xml:space="preserve">   PUNY    </w:t>
      </w:r>
      <w:r>
        <w:t xml:space="preserve">   SMIRK    </w:t>
      </w:r>
      <w:r>
        <w:t xml:space="preserve">   OBLIGATION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2021-10-11T07:30:37Z</dcterms:created>
  <dcterms:modified xsi:type="dcterms:W3CDTF">2021-10-11T07:30:37Z</dcterms:modified>
</cp:coreProperties>
</file>