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Freak's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freaks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hero name for Max and Kevin?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max's dad call Kevin?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choked Loretta Lee?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kevin choke on in the cafeteria?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Kevin give Max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years how long was Killer Kane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2021-10-11T07:29:50Z</dcterms:created>
  <dcterms:modified xsi:type="dcterms:W3CDTF">2021-10-11T07:29:50Z</dcterms:modified>
</cp:coreProperties>
</file>