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wait,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lanquish, or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sedative containing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lowbrow, dull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lands held by a lord or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worldly, complex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2021-10-11T07:29:21Z</dcterms:created>
  <dcterms:modified xsi:type="dcterms:W3CDTF">2021-10-11T07:29:21Z</dcterms:modified>
</cp:coreProperties>
</file>