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Kevins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Max lives with ---- --- 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book title.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Kevin got for christmas.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Maxwell sleeps in the --------.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---- is Loretta's husband.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----- walks with crutches.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who killed Max's mom.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Kevin's favorite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Max got a ---------- for christmas.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Maxwell's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Max's dads name.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2021-10-11T07:30:07Z</dcterms:created>
  <dcterms:modified xsi:type="dcterms:W3CDTF">2021-10-11T07:30:07Z</dcterms:modified>
</cp:coreProperties>
</file>