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Loretta's husband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Max's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took care of Max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Max's new english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Max's bully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Max's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" Damsel In Distress"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Max's and Kevin's nickname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doctor who took care of Kevin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Annie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principle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Kevin use against Kenny Kane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Kevin mother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care of Max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Max's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2021-10-11T07:30:19Z</dcterms:created>
  <dcterms:modified xsi:type="dcterms:W3CDTF">2021-10-11T07:30:19Z</dcterms:modified>
</cp:coreProperties>
</file>