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he call his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Tony D ran them into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Max's nickname is preschool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freak give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they found in the sewer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Max's father?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Max keep calling himself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wrong with Max?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Freaks moms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Freak getting?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Tony D's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Max not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American chopped suey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2021-10-11T07:29:53Z</dcterms:created>
  <dcterms:modified xsi:type="dcterms:W3CDTF">2021-10-11T07:29:53Z</dcterms:modified>
</cp:coreProperties>
</file>