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lives with Loretta Lee?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Max and Freak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 was Kenny Kane while Max lived with Gram and Grim?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returns the purse to Loretta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Freak and Max get stuck at when the fireworks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out of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Freak give to Max when Freak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Freak hope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bird that Freak gave to Max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words that made Kevin's dad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Freak's mom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house did Max and Freak return the purse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dad?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2021-10-11T07:29:55Z</dcterms:created>
  <dcterms:modified xsi:type="dcterms:W3CDTF">2021-10-11T07:29:55Z</dcterms:modified>
</cp:coreProperties>
</file>