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Maxwell and Kevin see when they got stuck in the pond?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Killer Kane choke?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Kevin's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bird that got stuck in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Maxwells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comes and takes Max away?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says die earthling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Killer Kane choke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 does Max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tall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Grandma's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Killer Kane think he choked any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smart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Grandpa's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dies in the last chapter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2021-10-11T07:30:06Z</dcterms:created>
  <dcterms:modified xsi:type="dcterms:W3CDTF">2021-10-11T07:30:06Z</dcterms:modified>
</cp:coreProperties>
</file>