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Freaks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Kevin and Max found in the sewer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Freak's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Max and Freak ran away from at the 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Freak and Max first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Freak and Max call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Freaks disease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Max's 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Kevin on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Principles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Kevin tell Max he was going 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Iggy and Loretta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Freak make Max for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years Killer Kane was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called "Freak"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Killer Kane, Killer Kane, had a kid who got 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2021-10-11T07:30:25Z</dcterms:created>
  <dcterms:modified xsi:type="dcterms:W3CDTF">2021-10-11T07:30:25Z</dcterms:modified>
</cp:coreProperties>
</file>