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killed Max's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Max go to school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Killer Kane take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Max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 did Max and Kevin find in the sewer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Who did Max stay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Max call his bedroom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did Max and Kevin call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toy did Kevin get stuck in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did Kevin tell Max he was going to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Whose purse did Max and Kevin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did Kevin give Max for 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did Gram not let Grim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happened to Kevin on his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Happened to Kevin at the hospital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2021-10-11T07:30:27Z</dcterms:created>
  <dcterms:modified xsi:type="dcterms:W3CDTF">2021-10-11T07:30:27Z</dcterms:modified>
</cp:coreProperties>
</file>