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female the purse in the sewers belonged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grade Max and Freak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to improve on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word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Kevin's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kind of jet plane Freaks jokes around about getting for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acid freak claimed to be in his squirt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person saved Max from his father (real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nickname Maxwell was once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Killer Kane's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big word for a mechanical 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23rd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Max calls the basement, where he stays for a portion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like blood, but not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Max addressed his father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. . . is what Killer Kane called Freak (because of his size)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 . . kidnapped Max on  Christmas 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2021-10-11T07:30:28Z</dcterms:created>
  <dcterms:modified xsi:type="dcterms:W3CDTF">2021-10-11T07:30:28Z</dcterms:modified>
</cp:coreProperties>
</file>