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French gangster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language of Jabba the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sword with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know-it-all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Grim says when surprised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seed you plant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Fuel for humans, preferably so- called junk or UFO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source of knowledge, fun, and rude jokes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womp in a skyrocket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irritating children, also known as rug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can sneeze a hot dog through his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Kevin when he knows he's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robotlike suit worn by knights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One-billionth of a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weird-sounding musical instruments are kept in cages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nothing to fear but math itself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2021-10-11T07:28:47Z</dcterms:created>
  <dcterms:modified xsi:type="dcterms:W3CDTF">2021-10-11T07:28:47Z</dcterms:modified>
</cp:coreProperties>
</file>