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motorcycle gang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Max's dad released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Tony D's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Max's mom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Kevin's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Grandmothers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Max and Kevin call themselves?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night Max was kidnapped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Kevin rides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Gwen's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did Kevin have a seizure?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bone did Killer Kane break on Loretta Lee?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became too big for Kevin's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Max's grandfathers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2021-10-11T07:28:53Z</dcterms:created>
  <dcterms:modified xsi:type="dcterms:W3CDTF">2021-10-11T07:28:53Z</dcterms:modified>
</cp:coreProperties>
</file>