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Arrest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 To Max and Freak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Freak's Doctor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You Shots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Characters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Father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English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MAX'S 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Freak's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Freak's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Max's Grandma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They Teach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2021-10-11T07:29:28Z</dcterms:created>
  <dcterms:modified xsi:type="dcterms:W3CDTF">2021-10-11T07:29:28Z</dcterms:modified>
</cp:coreProperties>
</file>