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Kevin Dillion    </w:t>
      </w:r>
      <w:r>
        <w:t xml:space="preserve">   Iggy    </w:t>
      </w:r>
      <w:r>
        <w:t xml:space="preserve">   Killer Kane    </w:t>
      </w:r>
      <w:r>
        <w:t xml:space="preserve">   Loretta Lee    </w:t>
      </w:r>
      <w:r>
        <w:t xml:space="preserve">   Gram    </w:t>
      </w:r>
      <w:r>
        <w:t xml:space="preserve">   Gwen Dillion    </w:t>
      </w:r>
      <w:r>
        <w:t xml:space="preserve">   Maxwell    </w:t>
      </w:r>
      <w:r>
        <w:t xml:space="preserve">   Boats    </w:t>
      </w:r>
      <w:r>
        <w:t xml:space="preserve">   Mighty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2021-10-11T07:29:24Z</dcterms:created>
  <dcterms:modified xsi:type="dcterms:W3CDTF">2021-10-11T07:29:24Z</dcterms:modified>
</cp:coreProperties>
</file>