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that Freak receives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Freak's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 uses this term to describe himself in his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and Freak's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living quarters is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and Freak fled from Tony D in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 and Freak go on a quest to find this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Last name of Max and Freaks'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 goes under this when he wants to "Float"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King Arthur's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Freak's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Killer Kane, Killer Kane, got a kid who has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Nickname given to Tony D, the town punk.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eating too quick, Freak chokes on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Insulting name Freak gives Tony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Arthur and his knights sat around this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totally against the idea of getting a gun to keep safe from 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Arthur's famous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Freak's dad left after hearing these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Appartments where Iggy and Lorretta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this object, Freak and Max would've never became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explains him to always be 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suspected substance in Freak's squirt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given to Max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infamous motorcycle gang,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Freak makes this priceless gift for Max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spitting image of his father, he is always teased for his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Attemps to save Max from the clutches of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Freak died because this became too big for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Freak's doctor's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2021-10-11T07:29:36Z</dcterms:created>
  <dcterms:modified xsi:type="dcterms:W3CDTF">2021-10-11T07:29:36Z</dcterms:modified>
</cp:coreProperties>
</file>