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catch a quick look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it mean when u are undefeated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up or exhausted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a person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searched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be harmed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up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promise or agreeent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possible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do when something is  heavy and clusmy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stupid or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sworn or sacred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corrected a past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2021-10-11T07:29:57Z</dcterms:created>
  <dcterms:modified xsi:type="dcterms:W3CDTF">2021-10-11T07:29:57Z</dcterms:modified>
</cp:coreProperties>
</file>