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freak the mighty    </w:t>
      </w:r>
      <w:r>
        <w:t xml:space="preserve">   magnesium    </w:t>
      </w:r>
      <w:r>
        <w:t xml:space="preserve">   cretin    </w:t>
      </w:r>
      <w:r>
        <w:t xml:space="preserve">   dictionary    </w:t>
      </w:r>
      <w:r>
        <w:t xml:space="preserve">   knights    </w:t>
      </w:r>
      <w:r>
        <w:t xml:space="preserve">   king arthur    </w:t>
      </w:r>
      <w:r>
        <w:t xml:space="preserve">   kicker    </w:t>
      </w:r>
      <w:r>
        <w:t xml:space="preserve">   millpond    </w:t>
      </w:r>
      <w:r>
        <w:t xml:space="preserve">   tony d    </w:t>
      </w:r>
      <w:r>
        <w:t xml:space="preserve">   killer khane    </w:t>
      </w:r>
      <w:r>
        <w:t xml:space="preserve">   Kevin    </w:t>
      </w:r>
      <w:r>
        <w:t xml:space="preserve">   Maxwell    </w:t>
      </w:r>
      <w:r>
        <w:t xml:space="preserve">   gram    </w:t>
      </w:r>
      <w:r>
        <w:t xml:space="preserve">   grim    </w:t>
      </w:r>
      <w:r>
        <w:t xml:space="preserve">   fair gwen    </w:t>
      </w:r>
      <w:r>
        <w:t xml:space="preserve">  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2021-10-11T07:29:29Z</dcterms:created>
  <dcterms:modified xsi:type="dcterms:W3CDTF">2021-10-11T07:29:29Z</dcterms:modified>
</cp:coreProperties>
</file>