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lady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four-letter word for truth serum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small families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silly-looking creature that eats 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measurement equal to 190 centimeters and still growing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all were  before plumbing was invented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finger-powered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improve on the human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seed you plant in your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gentleman of the old school, before they tore it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2021-10-11T07:30:11Z</dcterms:created>
  <dcterms:modified xsi:type="dcterms:W3CDTF">2021-10-11T07:30:11Z</dcterms:modified>
</cp:coreProperties>
</file>