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insect such as a bee, wasp, or 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and dangerous search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old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One's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Bring swallowed food up again to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stupid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One's grandfather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instrument containing a magnetized pointer that shows the direction of magnetic north and bearings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Felling or showing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Relating to or affected by muscle spasm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Lacking knowledge or awareness in general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white crystalline salt is used as a constituent of gunpowder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unusually small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stupid or stubborn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far distance in the direction indicated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(In the Middle Ages) a man who served his king as a mounted soldier in armour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Soldiers who fought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 who performs magic tricks for entertainment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Released from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famous of king Arthur's Knights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2021-10-11T07:30:15Z</dcterms:created>
  <dcterms:modified xsi:type="dcterms:W3CDTF">2021-10-11T07:30:15Z</dcterms:modified>
</cp:coreProperties>
</file>