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Kevin's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Kevin's nickname people call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Killer Kane's old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A.K.A Kenny 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Kevin's favorite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Max gave to the cops at the Fireworks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Max take Freak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Tony.D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purse did Tony.D take and throw in the sewers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Grandson of Grim and 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2021-10-11T07:30:24Z</dcterms:created>
  <dcterms:modified xsi:type="dcterms:W3CDTF">2021-10-11T07:30:24Z</dcterms:modified>
</cp:coreProperties>
</file>