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Killer Kane almost kill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Killer Kane?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extra topping did the Fair Gwen want on top of her hot cocoa?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One-billionth of a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actually threw the basketball at Kevin?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Imaginary sums of impossible numbers?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Sauropod is a...?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Blade?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equal to 70 centimeters?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Together Max and Kevin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blockhead?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Kevin supposed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Grim give to Max after he went to the fireworks?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received the empty dictionary?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supposedly in Kevin's water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Arthur's men sat at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 Kevin go to the hospital at the end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2021-10-11T07:30:28Z</dcterms:created>
  <dcterms:modified xsi:type="dcterms:W3CDTF">2021-10-11T07:30:28Z</dcterms:modified>
</cp:coreProperties>
</file>