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Freak The Mighty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Fuel for humans, preferably so-called junk or OFO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a camel blends into the desert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word used by people with small minds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Small, irritating children, also known as rug rats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eighth-grade English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King Author passes out the snack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silly looking creature that eats ant's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finger-powered computer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source of knowledge, fun, and rude jokes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Ignorance is bliss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that should be obscene, not smoked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Kevin when he knows he's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horse who makes a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the aardvark says when it eats ant's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four-letter word for truth serum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Shoes big enough to fit Maxwell Kane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Freak The Mighty Crossword</dc:title>
  <dcterms:created xsi:type="dcterms:W3CDTF">2021-10-11T07:29:10Z</dcterms:created>
  <dcterms:modified xsi:type="dcterms:W3CDTF">2021-10-11T07:29:10Z</dcterms:modified>
</cp:coreProperties>
</file>