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departure from what is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or hold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prepossess of using special equipment to measure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quick nervous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 against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surgically created hole in the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capable of being defeated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 or swinddle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momentary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unit apartment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journey towards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with exceptional qualities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2021-10-11T07:30:46Z</dcterms:created>
  <dcterms:modified xsi:type="dcterms:W3CDTF">2021-10-11T07:30:46Z</dcterms:modified>
</cp:coreProperties>
</file>