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Max's name in preschool?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Gwen acted_ when she first saw Max.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 said to Max he was going to get a _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Freak call his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Max and Freak met what was Freak trying to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Loretta's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Freaks real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looked like a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did Gwen move after Freak passed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Max's dad's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Freak always carry around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Max call his 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word from Freaks dictionary that he gave to Max?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tried to save Max from Killer Kane but failed?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tried to beat up Max and Freak?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2021-10-11T07:29:21Z</dcterms:created>
  <dcterms:modified xsi:type="dcterms:W3CDTF">2021-10-11T07:29:21Z</dcterms:modified>
</cp:coreProperties>
</file>