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Lightbulb in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with a long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Huge and not smart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Houses that float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Addition, division, subtraction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Three lined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Clothes knights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little and smart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Talking on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Room full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Fuel for humans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Flying toy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to zig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Horse with a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Sloppy oatmeal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Book full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do with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 in armor that ride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 thing inside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Little animals</w:t>
            </w:r>
          </w:p>
        </w:tc>
      </w:tr>
    </w:tbl>
    <w:p>
      <w:pPr>
        <w:pStyle w:val="WordBankMedium"/>
      </w:pPr>
      <w:r>
        <w:t xml:space="preserve">   ORNMITHOPTER    </w:t>
      </w:r>
      <w:r>
        <w:t xml:space="preserve">   AARDVARK    </w:t>
      </w:r>
      <w:r>
        <w:t xml:space="preserve">   ZOO    </w:t>
      </w:r>
      <w:r>
        <w:t xml:space="preserve">   ARMOR    </w:t>
      </w:r>
      <w:r>
        <w:t xml:space="preserve">   DICTIONARY    </w:t>
      </w:r>
      <w:r>
        <w:t xml:space="preserve">   FOOD    </w:t>
      </w:r>
      <w:r>
        <w:t xml:space="preserve">   GRUEL    </w:t>
      </w:r>
      <w:r>
        <w:t xml:space="preserve">   KNIGHT    </w:t>
      </w:r>
      <w:r>
        <w:t xml:space="preserve">   LIMERICK    </w:t>
      </w:r>
      <w:r>
        <w:t xml:space="preserve">   MATH    </w:t>
      </w:r>
      <w:r>
        <w:t xml:space="preserve">   GRIM    </w:t>
      </w:r>
      <w:r>
        <w:t xml:space="preserve">   CRITTERS    </w:t>
      </w:r>
      <w:r>
        <w:t xml:space="preserve">   GRIM    </w:t>
      </w:r>
      <w:r>
        <w:t xml:space="preserve">   BRAIN    </w:t>
      </w:r>
      <w:r>
        <w:t xml:space="preserve">   KEVIN    </w:t>
      </w:r>
      <w:r>
        <w:t xml:space="preserve">   MAX    </w:t>
      </w:r>
      <w:r>
        <w:t xml:space="preserve">   LIBRARY    </w:t>
      </w:r>
      <w:r>
        <w:t xml:space="preserve">   READING    </w:t>
      </w:r>
      <w:r>
        <w:t xml:space="preserve">   WRITING    </w:t>
      </w:r>
      <w:r>
        <w:t xml:space="preserve">   UNICORN    </w:t>
      </w:r>
      <w:r>
        <w:t xml:space="preserve">   BOATS    </w:t>
      </w:r>
      <w:r>
        <w:t xml:space="preserve">   HAIKU    </w:t>
      </w:r>
      <w:r>
        <w:t xml:space="preserve">   IDEA    </w:t>
      </w:r>
      <w:r>
        <w:t xml:space="preserve">   MIDGET    </w:t>
      </w:r>
      <w:r>
        <w:t xml:space="preserve">   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2021-10-11T07:29:45Z</dcterms:created>
  <dcterms:modified xsi:type="dcterms:W3CDTF">2021-10-11T07:29:45Z</dcterms:modified>
</cp:coreProperties>
</file>