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would always carry a____around his backpack.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Freak The Mighty novel was written by____.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brought a____when he was trying to save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Maxwell grows every____.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is known for being really____.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Killer Kane____Max.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cops called max a____thinking that he saved Freak.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Freak wanted a____for his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____rides on top of Max's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Max and Freak are best____.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Max's room is in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son of Killer Kane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Kevin chokes on____in the cafeteria.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name of Kevin's desease is called____.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Freak called Max an____when they first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name of Max's dad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Loretta Lee lives in the New____.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Gwen moved to____when Freak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Gwen was____when she first saw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never had a____until Freak came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Freak's real name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and Freak found a____in the sewer.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____is Loretta's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was trying to get an____when he first met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Iggy's wife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Killer Kane's first name was____.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and Freak are in grade____.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____was Max's nickname in preschool.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dinosaur's brain is the size of 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 remembers his father killing his____.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Freak ends up in the hospital during his____.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 and Freak get stuck in mud, trying to get away from____.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Kevin____in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Max's full name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Killer Kane cracked a bone in Loretta's____.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name of Freak's mom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Freak got Max a____for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Freak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____is Max's grandmother.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2021-10-11T07:30:45Z</dcterms:created>
  <dcterms:modified xsi:type="dcterms:W3CDTF">2021-10-11T07:30:45Z</dcterms:modified>
</cp:coreProperties>
</file>