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know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when he knows he's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eighth-grade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Grim's word for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adventure in which you have to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math with a rock and rock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one-billionth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human Sauropod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King Arthur passes out the 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measurement equal to 190 cm and still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 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measurement equal to 70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Max and Kevin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2021-10-11T07:31:03Z</dcterms:created>
  <dcterms:modified xsi:type="dcterms:W3CDTF">2021-10-11T07:31:03Z</dcterms:modified>
</cp:coreProperties>
</file>