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 by Dalton Purvis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getting rid of a troublesome or unwanted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radio signal or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brass instrument like a small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outward behavior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dividing wall or barrier between compartments in a ship, aircraft, or 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displaying an intense or ferocious aggressiveness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or handling something clumsily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a person or their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waste material; refuse or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feudal tenant's or vassal's sworn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private teacher, usually teaches one person or a very small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done away with, not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of a person or 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frown in an angry or bad 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high-pitched piercing cry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wrinkled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stiff, erect, and apparently arrogant or conceited gait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object) large, heavy, or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dirty, unpleasant, or of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pants made of blue demin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result of fear or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an appearance or character resembling that of a human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 by Dalton Purvis</dc:title>
  <dcterms:created xsi:type="dcterms:W3CDTF">2021-10-11T07:31:22Z</dcterms:created>
  <dcterms:modified xsi:type="dcterms:W3CDTF">2021-10-11T07:31:22Z</dcterms:modified>
</cp:coreProperties>
</file>