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of the school Max and Kevin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wanted to et a gun to protect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damsel who causes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Kevin's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unintelligent or unpleasant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Gwens new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had Dyslexia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drug used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Engineered by scientists to mimic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the neighborhood punk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Saves Max and Loretta from Killer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Directed toward avoidance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Kevin was diagnosed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Shoes used to fit Maxwell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created by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Kidnapped his son from the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Kevin and Max found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Boss of a gang called "The Panheads''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respects Max's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Kevins favorite chracters from "The Legend of King Arthur"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Kevin's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2021-10-11T07:31:24Z</dcterms:created>
  <dcterms:modified xsi:type="dcterms:W3CDTF">2021-10-11T07:31:24Z</dcterms:modified>
</cp:coreProperties>
</file>