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 had problems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Fair Gwen reminded Freak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Kevin's age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Freak called Tony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Max's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Freaks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Max's dad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Kevin got for his birthday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Freak's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Tony D.,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 and Freak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Iggy and Loretta Lee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Freak The Mighty's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Kevin's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Max's daycare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</dc:title>
  <dcterms:created xsi:type="dcterms:W3CDTF">2021-10-11T07:29:54Z</dcterms:created>
  <dcterms:modified xsi:type="dcterms:W3CDTF">2021-10-11T07:29:54Z</dcterms:modified>
</cp:coreProperties>
</file>