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Freak The Mighty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Max and Freak call there selfves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Killer Kane choke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author of Freak the mighty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Kevin call his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Freak's real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did Max and Freak find the purse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food Freak chokes on in the cafeteria 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Max and Freak go to return the purse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Max's principal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Freak calls the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What Freak would use to become a "human robot"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Max's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mechanical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Weapon Gram doesn't want in the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Max gets made fun of most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 Crossword Puzzle</dc:title>
  <dcterms:created xsi:type="dcterms:W3CDTF">2022-08-22T21:41:32Z</dcterms:created>
  <dcterms:modified xsi:type="dcterms:W3CDTF">2022-08-22T21:41:32Z</dcterms:modified>
</cp:coreProperties>
</file>