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finger-powered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can sneeze a hot dog through his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whatever you want 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horizontal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robotlike suit worn by knights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four-letter word for Max 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taste when you bite into an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do after you 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Max’s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Z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maths with a rock-‘n’-rock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aardvark says when it 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shoes big enough to fit Maxwell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zing in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silly-looking creature that 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past, from the female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past, from the male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four-letter word for truth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gentleman of the old school, before they tore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eighth-grade English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sweet lady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muscle that improves with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do before you zag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that always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adolescent eruption, not to be confused with teenage volcano</w:t>
            </w:r>
          </w:p>
        </w:tc>
      </w:tr>
    </w:tbl>
    <w:p>
      <w:pPr>
        <w:pStyle w:val="WordBankMedium"/>
      </w:pPr>
      <w:r>
        <w:t xml:space="preserve">   AARDVARK    </w:t>
      </w:r>
      <w:r>
        <w:t xml:space="preserve">   AARGH    </w:t>
      </w:r>
      <w:r>
        <w:t xml:space="preserve">   ABACUS    </w:t>
      </w:r>
      <w:r>
        <w:t xml:space="preserve">   ABSCISSA    </w:t>
      </w:r>
      <w:r>
        <w:t xml:space="preserve">   ALGORITHM    </w:t>
      </w:r>
      <w:r>
        <w:t xml:space="preserve">   ARMOUR    </w:t>
      </w:r>
      <w:r>
        <w:t xml:space="preserve">   BOATS    </w:t>
      </w:r>
      <w:r>
        <w:t xml:space="preserve">   BOOK    </w:t>
      </w:r>
      <w:r>
        <w:t xml:space="preserve">   BRAIN    </w:t>
      </w:r>
      <w:r>
        <w:t xml:space="preserve">   BUTTHEAD    </w:t>
      </w:r>
      <w:r>
        <w:t xml:space="preserve">   HERSTORY    </w:t>
      </w:r>
      <w:r>
        <w:t xml:space="preserve">   HIEROGLYPHICS    </w:t>
      </w:r>
      <w:r>
        <w:t xml:space="preserve">   HISTORY    </w:t>
      </w:r>
      <w:r>
        <w:t xml:space="preserve">   GOON    </w:t>
      </w:r>
      <w:r>
        <w:t xml:space="preserve">   GRAM    </w:t>
      </w:r>
      <w:r>
        <w:t xml:space="preserve">   GRIM    </w:t>
      </w:r>
      <w:r>
        <w:t xml:space="preserve">   GRUEL    </w:t>
      </w:r>
      <w:r>
        <w:t xml:space="preserve">   YONDER    </w:t>
      </w:r>
      <w:r>
        <w:t xml:space="preserve">   ZAG    </w:t>
      </w:r>
      <w:r>
        <w:t xml:space="preserve">   ZED    </w:t>
      </w:r>
      <w:r>
        <w:t xml:space="preserve">   ZEST    </w:t>
      </w:r>
      <w:r>
        <w:t xml:space="preserve">   ZIG    </w:t>
      </w:r>
      <w:r>
        <w:t xml:space="preserve">   ZING    </w:t>
      </w:r>
      <w:r>
        <w:t xml:space="preserve">   ZIT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2021-10-11T07:30:04Z</dcterms:created>
  <dcterms:modified xsi:type="dcterms:W3CDTF">2021-10-11T07:30:04Z</dcterms:modified>
</cp:coreProperties>
</file>