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does Max’s Dad come to get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Freak choke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Max calls Gwen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Gwen move to after Freak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does Gram use to describe Freak that Max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Freak teach Grim how to play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Loretta say Freak’s father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Loretta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Freak say was in the squirt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Freak give Max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Freak &amp; Max find Loretta’s 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Grim want to get when he finds out Killer Kane got out of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Max have with his cereal when he is with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Max’s nickname in daycare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Freak say red fireworks are made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</dc:title>
  <dcterms:created xsi:type="dcterms:W3CDTF">2021-10-11T07:30:15Z</dcterms:created>
  <dcterms:modified xsi:type="dcterms:W3CDTF">2021-10-11T07:30:15Z</dcterms:modified>
</cp:coreProperties>
</file>