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-- 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 far away in Maxwell's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unit of measurement equal to 70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adventure in which you have to use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Max sees when he dreams of architects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Cool, excellent, what the Fair Gwen calls "far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have nothing to fear but math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might dude called Max, saved his pal from bad attacks, then they conquered the world, with banner unfurled, and time left over for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eighth-grade English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meaner your face, the worse your 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four-letter word for Max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all were before plumbing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expel hot air inthe form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stupid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Fair Gwen's word for "everything is cool"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word for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Fair Gwen talks when she's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Beaming up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Max's shoe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-- Freak's Dictionary</dc:title>
  <dcterms:created xsi:type="dcterms:W3CDTF">2021-10-11T07:29:13Z</dcterms:created>
  <dcterms:modified xsi:type="dcterms:W3CDTF">2021-10-11T07:29:13Z</dcterms:modified>
</cp:coreProperties>
</file>