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 Vocab. 1-7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sobriquet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path of a moving body or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violent or aggressive; ferocious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apartment houses overcrowded and poorly maintained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uncommon; worthy of notice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eject forcefully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very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choices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results of one's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force that sends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run hurriedly with short, quick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vomit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feel self conscious or ill at 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newly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view or outlook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coming together in one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real, fake</w:t>
            </w:r>
          </w:p>
        </w:tc>
      </w:tr>
    </w:tbl>
    <w:p>
      <w:pPr>
        <w:pStyle w:val="WordBankMedium"/>
      </w:pPr>
      <w:r>
        <w:t xml:space="preserve">   phony    </w:t>
      </w:r>
      <w:r>
        <w:t xml:space="preserve">   propulsion    </w:t>
      </w:r>
      <w:r>
        <w:t xml:space="preserve">   nickname    </w:t>
      </w:r>
      <w:r>
        <w:t xml:space="preserve">   invented    </w:t>
      </w:r>
      <w:r>
        <w:t xml:space="preserve">   consequences    </w:t>
      </w:r>
      <w:r>
        <w:t xml:space="preserve">   scuttle    </w:t>
      </w:r>
      <w:r>
        <w:t xml:space="preserve">   fierce    </w:t>
      </w:r>
      <w:r>
        <w:t xml:space="preserve">   alternatives    </w:t>
      </w:r>
      <w:r>
        <w:t xml:space="preserve">   trajectory    </w:t>
      </w:r>
      <w:r>
        <w:t xml:space="preserve">   tenements    </w:t>
      </w:r>
      <w:r>
        <w:t xml:space="preserve">   converging    </w:t>
      </w:r>
      <w:r>
        <w:t xml:space="preserve">   delighted    </w:t>
      </w:r>
      <w:r>
        <w:t xml:space="preserve">   expel    </w:t>
      </w:r>
      <w:r>
        <w:t xml:space="preserve">   perspective    </w:t>
      </w:r>
      <w:r>
        <w:t xml:space="preserve">   regurgitate    </w:t>
      </w:r>
      <w:r>
        <w:t xml:space="preserve">   embarrassed    </w:t>
      </w:r>
      <w:r>
        <w:t xml:space="preserve">   remarkable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 Vocab. 1-7</dc:title>
  <dcterms:created xsi:type="dcterms:W3CDTF">2021-10-11T07:31:35Z</dcterms:created>
  <dcterms:modified xsi:type="dcterms:W3CDTF">2021-10-11T07:31:35Z</dcterms:modified>
</cp:coreProperties>
</file>