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They’ve locked on to us. Their _________ is converging. Go to the left. Make it quick if you want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me what to do. Just give me a nanosecond to process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going to make that very clear to the __________ board, and to his lawyer. Very clear indeed.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Loretta my queen, wouldst ________ accept my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my dead body you will. I have an __________ . A man has to protect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mostly I just vegetate in the basement and pick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know about Mary and Joeseph, how they sought shelter in Bethlehem, and how baby Jesus was born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merely__________ that you call your grandfather ‘Grim’ because he’s Grim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Killer Kane was a tough__________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swear on your heart that the data you are about to receive will be _________ to 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I’m not coming home. Not in my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Massive, that means large and heavy. Thus television is the drug of fat heads. _________ of the massive.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about a ________. One year old and already he’s on his way to ninth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Please,sir, more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that I have any ideas, my brain is________</w:t>
            </w:r>
          </w:p>
        </w:tc>
      </w:tr>
    </w:tbl>
    <w:p>
      <w:pPr>
        <w:pStyle w:val="WordBankMedium"/>
      </w:pPr>
      <w:r>
        <w:t xml:space="preserve">   Vacant    </w:t>
      </w:r>
      <w:r>
        <w:t xml:space="preserve">   Divulged    </w:t>
      </w:r>
      <w:r>
        <w:t xml:space="preserve">   Navel    </w:t>
      </w:r>
      <w:r>
        <w:t xml:space="preserve">   Hombre    </w:t>
      </w:r>
      <w:r>
        <w:t xml:space="preserve">   Thou    </w:t>
      </w:r>
      <w:r>
        <w:t xml:space="preserve">   Prodigy    </w:t>
      </w:r>
      <w:r>
        <w:t xml:space="preserve">   Manifestation    </w:t>
      </w:r>
      <w:r>
        <w:t xml:space="preserve">   Gruel    </w:t>
      </w:r>
      <w:r>
        <w:t xml:space="preserve">   Opiate    </w:t>
      </w:r>
      <w:r>
        <w:t xml:space="preserve">   Postulated    </w:t>
      </w:r>
      <w:r>
        <w:t xml:space="preserve">   Trajectory    </w:t>
      </w:r>
      <w:r>
        <w:t xml:space="preserve">   Alternatives    </w:t>
      </w:r>
      <w:r>
        <w:t xml:space="preserve">   Obligation    </w:t>
      </w:r>
      <w:r>
        <w:t xml:space="preserve">   Parole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Vocabulary Crossword</dc:title>
  <dcterms:created xsi:type="dcterms:W3CDTF">2021-10-11T07:30:32Z</dcterms:created>
  <dcterms:modified xsi:type="dcterms:W3CDTF">2021-10-11T07:30:32Z</dcterms:modified>
</cp:coreProperties>
</file>