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Freak The Mighty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cretin    </w:t>
      </w:r>
      <w:r>
        <w:t xml:space="preserve">   depleted    </w:t>
      </w:r>
      <w:r>
        <w:t xml:space="preserve">   excalibur    </w:t>
      </w:r>
      <w:r>
        <w:t xml:space="preserve">   functional    </w:t>
      </w:r>
      <w:r>
        <w:t xml:space="preserve">   invincible    </w:t>
      </w:r>
      <w:r>
        <w:t xml:space="preserve">   magnesium    </w:t>
      </w:r>
      <w:r>
        <w:t xml:space="preserve">   misinformed    </w:t>
      </w:r>
      <w:r>
        <w:t xml:space="preserve">   persuaded    </w:t>
      </w:r>
      <w:r>
        <w:t xml:space="preserve">   regurgitate    </w:t>
      </w:r>
      <w:r>
        <w:t xml:space="preserve">   Rodman Philbrick    </w:t>
      </w:r>
      <w:r>
        <w:t xml:space="preserve">   sulphur    </w:t>
      </w:r>
      <w:r>
        <w:t xml:space="preserve">   swillers    </w:t>
      </w:r>
      <w:r>
        <w:t xml:space="preserve">   tenements    </w:t>
      </w:r>
      <w:r>
        <w:t xml:space="preserve">   trajectory    </w:t>
      </w:r>
      <w:r>
        <w:t xml:space="preserve">   vanquished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Word Search</dc:title>
  <dcterms:created xsi:type="dcterms:W3CDTF">2021-10-11T07:29:36Z</dcterms:created>
  <dcterms:modified xsi:type="dcterms:W3CDTF">2021-10-11T07:29:36Z</dcterms:modified>
</cp:coreProperties>
</file>